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5171" w14:textId="77777777" w:rsidR="004B5997" w:rsidRDefault="00000000">
      <w:pPr>
        <w:pStyle w:val="Nagwek1"/>
      </w:pPr>
      <w:proofErr w:type="spellStart"/>
      <w:r>
        <w:t>Załącznik</w:t>
      </w:r>
      <w:proofErr w:type="spellEnd"/>
      <w:r>
        <w:t xml:space="preserve"> nr 1: </w:t>
      </w:r>
      <w:proofErr w:type="spellStart"/>
      <w:r>
        <w:t>Minimalny</w:t>
      </w:r>
      <w:proofErr w:type="spellEnd"/>
      <w:r>
        <w:t xml:space="preserve"> zakres rekomendacji PZS (wzór)</w:t>
      </w:r>
    </w:p>
    <w:p w14:paraId="31DC6086" w14:textId="77777777" w:rsidR="004B5997" w:rsidRDefault="00000000">
      <w:r>
        <w:rPr>
          <w:b/>
        </w:rPr>
        <w:t>Papier firmowy PZS</w:t>
      </w:r>
    </w:p>
    <w:p w14:paraId="6E6FD3E9" w14:textId="77777777" w:rsidR="004B5997" w:rsidRDefault="00000000">
      <w:r>
        <w:t>Miejscowość, data</w:t>
      </w:r>
    </w:p>
    <w:p w14:paraId="53218CAD" w14:textId="77777777" w:rsidR="004B5997" w:rsidRDefault="00000000">
      <w:r>
        <w:t>Adresat: [Nazwa Uczelni]</w:t>
      </w:r>
    </w:p>
    <w:p w14:paraId="491EAC94" w14:textId="77777777" w:rsidR="004B5997" w:rsidRDefault="00000000">
      <w:r>
        <w:rPr>
          <w:b/>
        </w:rPr>
        <w:t>Dotyczy: Rekomendacja kandydata do „Złotego Indeksu Olimpijczyka” – [Imię i nazwisko]</w:t>
      </w:r>
    </w:p>
    <w:p w14:paraId="38CF7A8A" w14:textId="77777777" w:rsidR="004B5997" w:rsidRDefault="00000000">
      <w:r>
        <w:t>Oświadczam, że [Imię i nazwisko], reprezentant(ka) w dyscyplinie [dyscyplina], brał(a) udział w Igrzyskach Olimpijskich [rok, miasto] w konkurencji [konkurencja].</w:t>
      </w:r>
    </w:p>
    <w:p w14:paraId="0A9CD2A2" w14:textId="77777777" w:rsidR="004B5997" w:rsidRDefault="00000000">
      <w:r>
        <w:t>Osiągnięcia sportowe obejmują m.in.: [medale/finały/top 8, rekordy, MŚ/ME].</w:t>
      </w:r>
    </w:p>
    <w:p w14:paraId="3D4943CE" w14:textId="77777777" w:rsidR="004B5997" w:rsidRDefault="00000000">
      <w:r>
        <w:t>Polski związek sportowy potwierdza status olimpijczyka oraz pozytywnie rekomenduje przyznanie „Złotego Indeksu Olimpijczyka”.</w:t>
      </w:r>
    </w:p>
    <w:p w14:paraId="3EBAFD18" w14:textId="77777777" w:rsidR="004B5997" w:rsidRDefault="00000000">
      <w:r>
        <w:t>Podpis: [Prezes/Sekretarz PZS – imię, nazwisko, funkcja]</w:t>
      </w:r>
    </w:p>
    <w:p w14:paraId="268C5198" w14:textId="77777777" w:rsidR="004B5997" w:rsidRDefault="00000000">
      <w:r>
        <w:t>Kontakt: [telefon/e-mail]</w:t>
      </w:r>
    </w:p>
    <w:p w14:paraId="7022FFD2" w14:textId="77777777" w:rsidR="004B5997" w:rsidRDefault="00000000">
      <w:r>
        <w:t>(Pieczęć PZS)</w:t>
      </w:r>
    </w:p>
    <w:p w14:paraId="09BCFFB2" w14:textId="77777777" w:rsidR="004B5997" w:rsidRDefault="004B5997"/>
    <w:p w14:paraId="32AA126D" w14:textId="77777777" w:rsidR="004B5997" w:rsidRDefault="00000000">
      <w:pPr>
        <w:pStyle w:val="Nagwek1"/>
      </w:pPr>
      <w:r>
        <w:t>Załącznik nr 2: Wykaz wymaganych załączników (checklista)</w:t>
      </w:r>
    </w:p>
    <w:p w14:paraId="4191B35E" w14:textId="77777777" w:rsidR="004B5997" w:rsidRDefault="00000000">
      <w:pPr>
        <w:pStyle w:val="Listapunktowana"/>
      </w:pPr>
      <w:r>
        <w:t>Wniosek uczelni (podpisany).</w:t>
      </w:r>
    </w:p>
    <w:p w14:paraId="0D9AF9D7" w14:textId="77777777" w:rsidR="004B5997" w:rsidRDefault="00000000">
      <w:pPr>
        <w:pStyle w:val="Listapunktowana"/>
      </w:pPr>
      <w:r>
        <w:t>CV sportowe z opisem dorobku.</w:t>
      </w:r>
    </w:p>
    <w:p w14:paraId="0D6F54AC" w14:textId="77777777" w:rsidR="004B5997" w:rsidRDefault="00000000">
      <w:pPr>
        <w:pStyle w:val="Listapunktowana"/>
      </w:pPr>
      <w:r>
        <w:t>Potwierdzenie udziału w IO (PZS/PKOl/listy startowe).</w:t>
      </w:r>
    </w:p>
    <w:p w14:paraId="030FFA5E" w14:textId="77777777" w:rsidR="004B5997" w:rsidRDefault="00000000">
      <w:pPr>
        <w:pStyle w:val="Listapunktowana"/>
      </w:pPr>
      <w:r>
        <w:t>Kopie dokumentów potwierdzających osiągnięcia.</w:t>
      </w:r>
    </w:p>
    <w:p w14:paraId="17049E40" w14:textId="77777777" w:rsidR="004B5997" w:rsidRDefault="00000000">
      <w:pPr>
        <w:pStyle w:val="Listapunktowana"/>
      </w:pPr>
      <w:r>
        <w:t>Rekomendacja PZS na papierze firmowym, podpis Prezesa lub Sekretarza (lub kwalifikowany e‑podpis).</w:t>
      </w:r>
    </w:p>
    <w:p w14:paraId="2737B646" w14:textId="77777777" w:rsidR="004B5997" w:rsidRDefault="00000000">
      <w:pPr>
        <w:pStyle w:val="Listapunktowana"/>
      </w:pPr>
      <w:r>
        <w:t>Oświadczenie RODO i o przestrzeganiu zasad antydopingowych.</w:t>
      </w:r>
    </w:p>
    <w:p w14:paraId="1F586EAD" w14:textId="77777777" w:rsidR="004B5997" w:rsidRDefault="004B5997"/>
    <w:p w14:paraId="1E9AB51F" w14:textId="77777777" w:rsidR="004B5997" w:rsidRDefault="00000000">
      <w:pPr>
        <w:pStyle w:val="Nagwek1"/>
      </w:pPr>
      <w:r>
        <w:t>Załącznik nr 3: Oświadczenia kandydata (wzór)</w:t>
      </w:r>
    </w:p>
    <w:p w14:paraId="30232AAC" w14:textId="77777777" w:rsidR="004B5997" w:rsidRDefault="00000000">
      <w:pPr>
        <w:pStyle w:val="Listapunktowana"/>
      </w:pPr>
      <w:r>
        <w:t>Oświadczam, że wszystkie złożone dokumenty są zgodne z prawdą.</w:t>
      </w:r>
    </w:p>
    <w:p w14:paraId="5028DC1B" w14:textId="77777777" w:rsidR="004B5997" w:rsidRDefault="00000000">
      <w:pPr>
        <w:pStyle w:val="Listapunktowana"/>
      </w:pPr>
      <w:r>
        <w:t>Wyrażam zgodę na przetwarzanie moich danych osobowych w celu realizacji programu Złotego Indeksu Olimpijczyka.</w:t>
      </w:r>
    </w:p>
    <w:p w14:paraId="4A90C68F" w14:textId="77777777" w:rsidR="004B5997" w:rsidRDefault="00000000">
      <w:pPr>
        <w:pStyle w:val="Listapunktowana"/>
      </w:pPr>
      <w:r>
        <w:t>Zobowiązuję się do przestrzegania regulaminów uczelni oraz zasad czystego sportu.</w:t>
      </w:r>
    </w:p>
    <w:sectPr w:rsidR="004B5997" w:rsidSect="00034616">
      <w:pgSz w:w="11906" w:h="16838"/>
      <w:pgMar w:top="1417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multilevel"/>
    <w:tmpl w:val="82BC0AB0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D4EFAA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B41960"/>
    <w:multiLevelType w:val="hybridMultilevel"/>
    <w:tmpl w:val="8E96BCFE"/>
    <w:lvl w:ilvl="0" w:tplc="DE449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853DA"/>
    <w:multiLevelType w:val="hybridMultilevel"/>
    <w:tmpl w:val="86DC2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93332"/>
    <w:multiLevelType w:val="hybridMultilevel"/>
    <w:tmpl w:val="206C2A14"/>
    <w:lvl w:ilvl="0" w:tplc="3146C9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B9D6D33"/>
    <w:multiLevelType w:val="hybridMultilevel"/>
    <w:tmpl w:val="28CCA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40F5B"/>
    <w:multiLevelType w:val="hybridMultilevel"/>
    <w:tmpl w:val="29168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43E7A"/>
    <w:multiLevelType w:val="hybridMultilevel"/>
    <w:tmpl w:val="EC5C4DA2"/>
    <w:lvl w:ilvl="0" w:tplc="14AC50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C65DC0"/>
    <w:multiLevelType w:val="hybridMultilevel"/>
    <w:tmpl w:val="9A24F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97BF0"/>
    <w:multiLevelType w:val="hybridMultilevel"/>
    <w:tmpl w:val="CDCE1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F7A5E"/>
    <w:multiLevelType w:val="hybridMultilevel"/>
    <w:tmpl w:val="9C0A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24BC9"/>
    <w:multiLevelType w:val="hybridMultilevel"/>
    <w:tmpl w:val="226CC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113361">
    <w:abstractNumId w:val="8"/>
  </w:num>
  <w:num w:numId="2" w16cid:durableId="562643015">
    <w:abstractNumId w:val="6"/>
  </w:num>
  <w:num w:numId="3" w16cid:durableId="664210427">
    <w:abstractNumId w:val="5"/>
  </w:num>
  <w:num w:numId="4" w16cid:durableId="258300752">
    <w:abstractNumId w:val="4"/>
  </w:num>
  <w:num w:numId="5" w16cid:durableId="1183713811">
    <w:abstractNumId w:val="7"/>
  </w:num>
  <w:num w:numId="6" w16cid:durableId="102304997">
    <w:abstractNumId w:val="3"/>
  </w:num>
  <w:num w:numId="7" w16cid:durableId="1400514061">
    <w:abstractNumId w:val="2"/>
  </w:num>
  <w:num w:numId="8" w16cid:durableId="535199255">
    <w:abstractNumId w:val="1"/>
  </w:num>
  <w:num w:numId="9" w16cid:durableId="2113428425">
    <w:abstractNumId w:val="0"/>
  </w:num>
  <w:num w:numId="10" w16cid:durableId="939992607">
    <w:abstractNumId w:val="7"/>
    <w:lvlOverride w:ilvl="0">
      <w:startOverride w:val="1"/>
    </w:lvlOverride>
  </w:num>
  <w:num w:numId="11" w16cid:durableId="871696148">
    <w:abstractNumId w:val="15"/>
  </w:num>
  <w:num w:numId="12" w16cid:durableId="1700424263">
    <w:abstractNumId w:val="3"/>
    <w:lvlOverride w:ilvl="0">
      <w:startOverride w:val="1"/>
    </w:lvlOverride>
  </w:num>
  <w:num w:numId="13" w16cid:durableId="1621380649">
    <w:abstractNumId w:val="7"/>
    <w:lvlOverride w:ilvl="0">
      <w:startOverride w:val="1"/>
    </w:lvlOverride>
  </w:num>
  <w:num w:numId="14" w16cid:durableId="501774096">
    <w:abstractNumId w:val="16"/>
  </w:num>
  <w:num w:numId="15" w16cid:durableId="333728030">
    <w:abstractNumId w:val="3"/>
    <w:lvlOverride w:ilvl="0">
      <w:startOverride w:val="1"/>
    </w:lvlOverride>
  </w:num>
  <w:num w:numId="16" w16cid:durableId="1706980850">
    <w:abstractNumId w:val="3"/>
    <w:lvlOverride w:ilvl="0">
      <w:startOverride w:val="1"/>
    </w:lvlOverride>
  </w:num>
  <w:num w:numId="17" w16cid:durableId="1162047406">
    <w:abstractNumId w:val="3"/>
    <w:lvlOverride w:ilvl="0">
      <w:startOverride w:val="1"/>
    </w:lvlOverride>
  </w:num>
  <w:num w:numId="18" w16cid:durableId="962930397">
    <w:abstractNumId w:val="12"/>
  </w:num>
  <w:num w:numId="19" w16cid:durableId="1645157112">
    <w:abstractNumId w:val="10"/>
  </w:num>
  <w:num w:numId="20" w16cid:durableId="1088111975">
    <w:abstractNumId w:val="17"/>
  </w:num>
  <w:num w:numId="21" w16cid:durableId="1288198803">
    <w:abstractNumId w:val="13"/>
  </w:num>
  <w:num w:numId="22" w16cid:durableId="870412075">
    <w:abstractNumId w:val="18"/>
  </w:num>
  <w:num w:numId="23" w16cid:durableId="2077508611">
    <w:abstractNumId w:val="9"/>
  </w:num>
  <w:num w:numId="24" w16cid:durableId="1187644339">
    <w:abstractNumId w:val="14"/>
  </w:num>
  <w:num w:numId="25" w16cid:durableId="5216241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39F0"/>
    <w:rsid w:val="000C5F9A"/>
    <w:rsid w:val="0015074B"/>
    <w:rsid w:val="001C2E54"/>
    <w:rsid w:val="001C4DFE"/>
    <w:rsid w:val="0020524D"/>
    <w:rsid w:val="0029639D"/>
    <w:rsid w:val="00326F90"/>
    <w:rsid w:val="004B5997"/>
    <w:rsid w:val="00596718"/>
    <w:rsid w:val="00707A9D"/>
    <w:rsid w:val="007E6980"/>
    <w:rsid w:val="00924287"/>
    <w:rsid w:val="00AA1D8D"/>
    <w:rsid w:val="00B47730"/>
    <w:rsid w:val="00CB0664"/>
    <w:rsid w:val="00F2196D"/>
    <w:rsid w:val="00FC693F"/>
    <w:rsid w:val="00FD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CBE9D"/>
  <w14:defaultImageDpi w14:val="300"/>
  <w15:docId w15:val="{F7CF8B39-B459-4046-8172-4EEDED7C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Marek Rybiński</cp:lastModifiedBy>
  <cp:revision>3</cp:revision>
  <dcterms:created xsi:type="dcterms:W3CDTF">2025-11-07T15:23:00Z</dcterms:created>
  <dcterms:modified xsi:type="dcterms:W3CDTF">2025-11-07T15:24:00Z</dcterms:modified>
  <cp:category/>
</cp:coreProperties>
</file>