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09DC" w14:textId="27FB7787" w:rsidR="008D7623" w:rsidRDefault="00000000">
      <w:pPr>
        <w:pStyle w:val="Nagwek1"/>
      </w:pPr>
      <w:proofErr w:type="spellStart"/>
      <w:r>
        <w:t>Załącznik</w:t>
      </w:r>
      <w:proofErr w:type="spellEnd"/>
      <w:r>
        <w:t xml:space="preserve"> nr 1: </w:t>
      </w:r>
      <w:proofErr w:type="spellStart"/>
      <w:r>
        <w:t>Minimalny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rekomendacji</w:t>
      </w:r>
      <w:proofErr w:type="spellEnd"/>
      <w:r>
        <w:t xml:space="preserve"> </w:t>
      </w:r>
      <w:proofErr w:type="spellStart"/>
      <w:r>
        <w:t>P</w:t>
      </w:r>
      <w:r w:rsidR="003862F5">
        <w:t>olskiego</w:t>
      </w:r>
      <w:proofErr w:type="spellEnd"/>
      <w:r w:rsidR="003862F5">
        <w:t xml:space="preserve"> </w:t>
      </w:r>
      <w:proofErr w:type="spellStart"/>
      <w:r>
        <w:t>Z</w:t>
      </w:r>
      <w:r w:rsidR="003862F5">
        <w:t>wiązku</w:t>
      </w:r>
      <w:proofErr w:type="spellEnd"/>
      <w:r w:rsidR="003862F5">
        <w:t xml:space="preserve"> </w:t>
      </w:r>
      <w:proofErr w:type="spellStart"/>
      <w:r>
        <w:t>S</w:t>
      </w:r>
      <w:r w:rsidR="003862F5">
        <w:t>portowego</w:t>
      </w:r>
      <w:proofErr w:type="spellEnd"/>
      <w:r>
        <w:t xml:space="preserve"> (</w:t>
      </w:r>
      <w:proofErr w:type="spellStart"/>
      <w:r>
        <w:t>wzór</w:t>
      </w:r>
      <w:proofErr w:type="spellEnd"/>
      <w:r>
        <w:t>)</w:t>
      </w:r>
    </w:p>
    <w:p w14:paraId="31C61304" w14:textId="77777777" w:rsidR="008D7623" w:rsidRDefault="00000000">
      <w:r>
        <w:rPr>
          <w:b/>
        </w:rPr>
        <w:t>Papier firmowy PZS</w:t>
      </w:r>
    </w:p>
    <w:p w14:paraId="16D44EFB" w14:textId="77777777" w:rsidR="008D7623" w:rsidRDefault="00000000">
      <w:r>
        <w:t>Miejscowość, data</w:t>
      </w:r>
    </w:p>
    <w:p w14:paraId="69E6B472" w14:textId="77777777" w:rsidR="008D7623" w:rsidRDefault="00000000">
      <w:r>
        <w:t>Adresat: [Nazwa Uczelni]</w:t>
      </w:r>
    </w:p>
    <w:p w14:paraId="52A55B45" w14:textId="77777777" w:rsidR="008D7623" w:rsidRDefault="00000000">
      <w:r>
        <w:rPr>
          <w:b/>
        </w:rPr>
        <w:t>Dotyczy: Rekomendacja kandydata do „Złotego Indeksu Sportowca” – [Imię i nazwisko]</w:t>
      </w:r>
    </w:p>
    <w:p w14:paraId="2CAB4873" w14:textId="77777777" w:rsidR="008D7623" w:rsidRDefault="00000000">
      <w:r>
        <w:t>Oświadczam, że [Imię i nazwisko], zawodnik/zawodniczka w dyscyplinie [dyscyplina], osiągnął(a) następujące wyniki: [wybrane osiągnięcia – MŚ/ME/World Games/MP, rankingi].</w:t>
      </w:r>
    </w:p>
    <w:p w14:paraId="42072A36" w14:textId="77777777" w:rsidR="008D7623" w:rsidRDefault="00000000">
      <w:r>
        <w:t>Polski związek sportowy potwierdza status zawodnika oraz pozytywnie rekomenduje przyznanie „Złotego Indeksu Sportowca”.</w:t>
      </w:r>
    </w:p>
    <w:p w14:paraId="27EB2991" w14:textId="77777777" w:rsidR="008D7623" w:rsidRDefault="00000000">
      <w:r>
        <w:t>Podpis: [Prezes/Sekretarz PZS – imię, nazwisko, funkcja]</w:t>
      </w:r>
    </w:p>
    <w:p w14:paraId="03A67240" w14:textId="77777777" w:rsidR="008D7623" w:rsidRDefault="00000000">
      <w:r>
        <w:t>Kontakt: [telefon/e-mail]</w:t>
      </w:r>
    </w:p>
    <w:p w14:paraId="2379BB2C" w14:textId="77777777" w:rsidR="008D7623" w:rsidRDefault="00000000">
      <w:r>
        <w:t>(Pieczęć PZS)</w:t>
      </w:r>
    </w:p>
    <w:p w14:paraId="100E4A20" w14:textId="77777777" w:rsidR="008D7623" w:rsidRDefault="008D7623"/>
    <w:p w14:paraId="0F3E5783" w14:textId="77777777" w:rsidR="008D7623" w:rsidRDefault="00000000">
      <w:pPr>
        <w:pStyle w:val="Nagwek1"/>
      </w:pPr>
      <w:r>
        <w:t>Załącznik nr 2: Wykaz wymaganych załączników (checklista)</w:t>
      </w:r>
    </w:p>
    <w:p w14:paraId="65B004AB" w14:textId="04572EAE" w:rsidR="008D7623" w:rsidRDefault="003862F5">
      <w:pPr>
        <w:pStyle w:val="Listapunktowana"/>
      </w:pPr>
      <w:r>
        <w:t xml:space="preserve">Karta </w:t>
      </w:r>
      <w:proofErr w:type="spellStart"/>
      <w:r>
        <w:t>Indeksu</w:t>
      </w:r>
      <w:proofErr w:type="spellEnd"/>
      <w:r>
        <w:t xml:space="preserve"> - </w:t>
      </w:r>
      <w:proofErr w:type="spellStart"/>
      <w:r>
        <w:t>Wniosek</w:t>
      </w:r>
      <w:proofErr w:type="spellEnd"/>
      <w:r>
        <w:t xml:space="preserve"> do Rady </w:t>
      </w:r>
      <w:proofErr w:type="spellStart"/>
      <w:r>
        <w:t>Zarządzającej</w:t>
      </w:r>
      <w:proofErr w:type="spellEnd"/>
      <w:r>
        <w:t xml:space="preserve"> </w:t>
      </w:r>
      <w:proofErr w:type="spellStart"/>
      <w:r>
        <w:t>Uczelnią</w:t>
      </w:r>
      <w:proofErr w:type="spellEnd"/>
    </w:p>
    <w:p w14:paraId="2CB00A49" w14:textId="77777777" w:rsidR="008D7623" w:rsidRDefault="00000000">
      <w:pPr>
        <w:pStyle w:val="Listapunktowana"/>
      </w:pPr>
      <w:r>
        <w:t>CV sportowe z opisem dorobku.</w:t>
      </w:r>
    </w:p>
    <w:p w14:paraId="78875727" w14:textId="77777777" w:rsidR="008D7623" w:rsidRDefault="00000000">
      <w:pPr>
        <w:pStyle w:val="Listapunktowana"/>
      </w:pPr>
      <w:r>
        <w:t>Potwierdzenia wyników (dyplomy, oficjalne komunikaty, rankingi).</w:t>
      </w:r>
    </w:p>
    <w:p w14:paraId="7B275BB1" w14:textId="77777777" w:rsidR="008D7623" w:rsidRDefault="00000000">
      <w:pPr>
        <w:pStyle w:val="Listapunktowana"/>
      </w:pPr>
      <w:r>
        <w:t>Rekomendacja PZS na papierze firmowym, podpis Prezesa lub Sekretarza (lub kwalifikowany e-podpis).</w:t>
      </w:r>
    </w:p>
    <w:p w14:paraId="370A7CB7" w14:textId="77777777" w:rsidR="002B57E7" w:rsidRDefault="002B57E7" w:rsidP="002B57E7">
      <w:pPr>
        <w:pStyle w:val="Listapunktowana"/>
        <w:numPr>
          <w:ilvl w:val="0"/>
          <w:numId w:val="0"/>
        </w:numPr>
      </w:pPr>
    </w:p>
    <w:p w14:paraId="2CB75B50" w14:textId="77777777" w:rsidR="002B57E7" w:rsidRPr="002B57E7" w:rsidRDefault="002B57E7" w:rsidP="002B57E7">
      <w:pPr>
        <w:pStyle w:val="Listapunktowana"/>
        <w:rPr>
          <w:rFonts w:ascii="Aptos" w:hAnsi="Aptos"/>
          <w:color w:val="4F81BD" w:themeColor="accent1"/>
          <w:sz w:val="28"/>
          <w:szCs w:val="28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57E7">
        <w:rPr>
          <w:rFonts w:ascii="Aptos" w:hAnsi="Aptos"/>
          <w:color w:val="4F81BD" w:themeColor="accent1"/>
          <w:sz w:val="28"/>
          <w:szCs w:val="28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Załącznik nr 3: Oświadczenia kandydata (wzór)</w:t>
      </w:r>
    </w:p>
    <w:p w14:paraId="1136E3E2" w14:textId="77777777" w:rsidR="002B57E7" w:rsidRPr="002B57E7" w:rsidRDefault="002B57E7" w:rsidP="002B57E7">
      <w:pPr>
        <w:pStyle w:val="Listapunktowana"/>
        <w:tabs>
          <w:tab w:val="clear" w:pos="360"/>
        </w:tabs>
        <w:ind w:left="0" w:firstLine="0"/>
      </w:pPr>
      <w:proofErr w:type="spellStart"/>
      <w:r w:rsidRPr="002B57E7">
        <w:t>Oświadczam</w:t>
      </w:r>
      <w:proofErr w:type="spellEnd"/>
      <w:r w:rsidRPr="002B57E7">
        <w:t xml:space="preserve">, </w:t>
      </w:r>
      <w:proofErr w:type="spellStart"/>
      <w:r w:rsidRPr="002B57E7">
        <w:t>że</w:t>
      </w:r>
      <w:proofErr w:type="spellEnd"/>
      <w:r w:rsidRPr="002B57E7">
        <w:t xml:space="preserve"> </w:t>
      </w:r>
      <w:proofErr w:type="spellStart"/>
      <w:r w:rsidRPr="002B57E7">
        <w:t>wszystkie</w:t>
      </w:r>
      <w:proofErr w:type="spellEnd"/>
      <w:r w:rsidRPr="002B57E7">
        <w:t xml:space="preserve"> </w:t>
      </w:r>
      <w:proofErr w:type="spellStart"/>
      <w:r w:rsidRPr="002B57E7">
        <w:t>złożone</w:t>
      </w:r>
      <w:proofErr w:type="spellEnd"/>
      <w:r w:rsidRPr="002B57E7">
        <w:t xml:space="preserve"> </w:t>
      </w:r>
      <w:proofErr w:type="spellStart"/>
      <w:r w:rsidRPr="002B57E7">
        <w:t>dokumenty</w:t>
      </w:r>
      <w:proofErr w:type="spellEnd"/>
      <w:r w:rsidRPr="002B57E7">
        <w:t xml:space="preserve"> </w:t>
      </w:r>
      <w:proofErr w:type="spellStart"/>
      <w:r w:rsidRPr="002B57E7">
        <w:t>są</w:t>
      </w:r>
      <w:proofErr w:type="spellEnd"/>
      <w:r w:rsidRPr="002B57E7">
        <w:t xml:space="preserve"> </w:t>
      </w:r>
      <w:proofErr w:type="spellStart"/>
      <w:r w:rsidRPr="002B57E7">
        <w:t>zgodne</w:t>
      </w:r>
      <w:proofErr w:type="spellEnd"/>
      <w:r w:rsidRPr="002B57E7">
        <w:t xml:space="preserve"> z </w:t>
      </w:r>
      <w:proofErr w:type="spellStart"/>
      <w:r w:rsidRPr="002B57E7">
        <w:t>prawdą</w:t>
      </w:r>
      <w:proofErr w:type="spellEnd"/>
      <w:r w:rsidRPr="002B57E7">
        <w:t>.</w:t>
      </w:r>
    </w:p>
    <w:p w14:paraId="01D10416" w14:textId="2539B5D3" w:rsidR="002B57E7" w:rsidRPr="002B57E7" w:rsidRDefault="002B57E7" w:rsidP="002B57E7">
      <w:pPr>
        <w:pStyle w:val="Listapunktowana"/>
        <w:tabs>
          <w:tab w:val="clear" w:pos="360"/>
        </w:tabs>
        <w:ind w:left="0" w:firstLine="0"/>
      </w:pPr>
      <w:proofErr w:type="spellStart"/>
      <w:r w:rsidRPr="002B57E7">
        <w:t>Wyrażam</w:t>
      </w:r>
      <w:proofErr w:type="spellEnd"/>
      <w:r w:rsidRPr="002B57E7">
        <w:t xml:space="preserve"> </w:t>
      </w:r>
      <w:proofErr w:type="spellStart"/>
      <w:r w:rsidRPr="002B57E7">
        <w:t>zgodę</w:t>
      </w:r>
      <w:proofErr w:type="spellEnd"/>
      <w:r w:rsidRPr="002B57E7">
        <w:t xml:space="preserve"> </w:t>
      </w:r>
      <w:proofErr w:type="spellStart"/>
      <w:r w:rsidRPr="002B57E7">
        <w:t>na</w:t>
      </w:r>
      <w:proofErr w:type="spellEnd"/>
      <w:r w:rsidRPr="002B57E7">
        <w:t xml:space="preserve"> </w:t>
      </w:r>
      <w:proofErr w:type="spellStart"/>
      <w:r w:rsidRPr="002B57E7">
        <w:t>przetwarzanie</w:t>
      </w:r>
      <w:proofErr w:type="spellEnd"/>
      <w:r w:rsidRPr="002B57E7">
        <w:t xml:space="preserve"> </w:t>
      </w:r>
      <w:proofErr w:type="spellStart"/>
      <w:r w:rsidRPr="002B57E7">
        <w:t>moich</w:t>
      </w:r>
      <w:proofErr w:type="spellEnd"/>
      <w:r w:rsidRPr="002B57E7">
        <w:t xml:space="preserve"> </w:t>
      </w:r>
      <w:proofErr w:type="spellStart"/>
      <w:r w:rsidRPr="002B57E7">
        <w:t>danych</w:t>
      </w:r>
      <w:proofErr w:type="spellEnd"/>
      <w:r w:rsidRPr="002B57E7">
        <w:t xml:space="preserve"> </w:t>
      </w:r>
      <w:proofErr w:type="spellStart"/>
      <w:r w:rsidRPr="002B57E7">
        <w:t>osobowych</w:t>
      </w:r>
      <w:proofErr w:type="spellEnd"/>
      <w:r w:rsidRPr="002B57E7">
        <w:t xml:space="preserve"> w </w:t>
      </w:r>
      <w:proofErr w:type="spellStart"/>
      <w:r w:rsidRPr="002B57E7">
        <w:t>celu</w:t>
      </w:r>
      <w:proofErr w:type="spellEnd"/>
      <w:r w:rsidRPr="002B57E7">
        <w:t xml:space="preserve"> </w:t>
      </w:r>
      <w:proofErr w:type="spellStart"/>
      <w:r w:rsidRPr="002B57E7">
        <w:t>realizacji</w:t>
      </w:r>
      <w:proofErr w:type="spellEnd"/>
      <w:r w:rsidRPr="002B57E7">
        <w:t xml:space="preserve"> </w:t>
      </w:r>
      <w:proofErr w:type="spellStart"/>
      <w:r w:rsidRPr="002B57E7">
        <w:t>programu</w:t>
      </w:r>
      <w:proofErr w:type="spellEnd"/>
      <w:r w:rsidRPr="002B57E7">
        <w:t xml:space="preserve"> </w:t>
      </w:r>
      <w:proofErr w:type="spellStart"/>
      <w:r w:rsidRPr="002B57E7">
        <w:t>Złotego</w:t>
      </w:r>
      <w:proofErr w:type="spellEnd"/>
      <w:r w:rsidRPr="002B57E7">
        <w:t xml:space="preserve"> </w:t>
      </w:r>
      <w:proofErr w:type="spellStart"/>
      <w:r w:rsidRPr="002B57E7">
        <w:t>Indeksu</w:t>
      </w:r>
      <w:proofErr w:type="spellEnd"/>
      <w:r w:rsidRPr="002B57E7">
        <w:t xml:space="preserve"> </w:t>
      </w:r>
      <w:proofErr w:type="spellStart"/>
      <w:r>
        <w:t>Sportowca</w:t>
      </w:r>
      <w:proofErr w:type="spellEnd"/>
      <w:r w:rsidRPr="002B57E7">
        <w:t>.</w:t>
      </w:r>
    </w:p>
    <w:p w14:paraId="4A966F32" w14:textId="77777777" w:rsidR="002B57E7" w:rsidRPr="002B57E7" w:rsidRDefault="002B57E7" w:rsidP="002B57E7">
      <w:pPr>
        <w:pStyle w:val="Listapunktowana"/>
        <w:tabs>
          <w:tab w:val="clear" w:pos="360"/>
        </w:tabs>
        <w:ind w:left="0" w:firstLine="0"/>
      </w:pPr>
      <w:proofErr w:type="spellStart"/>
      <w:r w:rsidRPr="002B57E7">
        <w:t>Zobowiązuję</w:t>
      </w:r>
      <w:proofErr w:type="spellEnd"/>
      <w:r w:rsidRPr="002B57E7">
        <w:t xml:space="preserve"> </w:t>
      </w:r>
      <w:proofErr w:type="spellStart"/>
      <w:r w:rsidRPr="002B57E7">
        <w:t>się</w:t>
      </w:r>
      <w:proofErr w:type="spellEnd"/>
      <w:r w:rsidRPr="002B57E7">
        <w:t xml:space="preserve"> do </w:t>
      </w:r>
      <w:proofErr w:type="spellStart"/>
      <w:r w:rsidRPr="002B57E7">
        <w:t>przestrzegania</w:t>
      </w:r>
      <w:proofErr w:type="spellEnd"/>
      <w:r w:rsidRPr="002B57E7">
        <w:t xml:space="preserve"> </w:t>
      </w:r>
      <w:proofErr w:type="spellStart"/>
      <w:r w:rsidRPr="002B57E7">
        <w:t>regulaminów</w:t>
      </w:r>
      <w:proofErr w:type="spellEnd"/>
      <w:r w:rsidRPr="002B57E7">
        <w:t xml:space="preserve"> </w:t>
      </w:r>
      <w:proofErr w:type="spellStart"/>
      <w:r w:rsidRPr="002B57E7">
        <w:t>uczelni</w:t>
      </w:r>
      <w:proofErr w:type="spellEnd"/>
      <w:r w:rsidRPr="002B57E7">
        <w:t xml:space="preserve"> </w:t>
      </w:r>
      <w:proofErr w:type="spellStart"/>
      <w:r w:rsidRPr="002B57E7">
        <w:t>oraz</w:t>
      </w:r>
      <w:proofErr w:type="spellEnd"/>
      <w:r w:rsidRPr="002B57E7">
        <w:t xml:space="preserve"> </w:t>
      </w:r>
      <w:proofErr w:type="spellStart"/>
      <w:r w:rsidRPr="002B57E7">
        <w:t>zasad</w:t>
      </w:r>
      <w:proofErr w:type="spellEnd"/>
      <w:r w:rsidRPr="002B57E7">
        <w:t xml:space="preserve"> </w:t>
      </w:r>
      <w:proofErr w:type="spellStart"/>
      <w:r w:rsidRPr="002B57E7">
        <w:t>czystego</w:t>
      </w:r>
      <w:proofErr w:type="spellEnd"/>
      <w:r w:rsidRPr="002B57E7">
        <w:t xml:space="preserve"> </w:t>
      </w:r>
      <w:proofErr w:type="spellStart"/>
      <w:r w:rsidRPr="002B57E7">
        <w:t>sportu</w:t>
      </w:r>
      <w:proofErr w:type="spellEnd"/>
      <w:r w:rsidRPr="002B57E7">
        <w:t>.</w:t>
      </w:r>
    </w:p>
    <w:p w14:paraId="63BB8A59" w14:textId="77777777" w:rsidR="002B57E7" w:rsidRDefault="002B57E7" w:rsidP="002B57E7">
      <w:pPr>
        <w:pStyle w:val="Listapunktowana"/>
        <w:numPr>
          <w:ilvl w:val="0"/>
          <w:numId w:val="0"/>
        </w:numPr>
      </w:pPr>
    </w:p>
    <w:sectPr w:rsidR="002B57E7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4CAE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327BCD"/>
    <w:multiLevelType w:val="hybridMultilevel"/>
    <w:tmpl w:val="9704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372DE"/>
    <w:multiLevelType w:val="hybridMultilevel"/>
    <w:tmpl w:val="E2D0FE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3523"/>
    <w:multiLevelType w:val="hybridMultilevel"/>
    <w:tmpl w:val="721A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24846"/>
    <w:multiLevelType w:val="hybridMultilevel"/>
    <w:tmpl w:val="E0522534"/>
    <w:lvl w:ilvl="0" w:tplc="63425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C65DC0"/>
    <w:multiLevelType w:val="hybridMultilevel"/>
    <w:tmpl w:val="9A24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F2BE0"/>
    <w:multiLevelType w:val="hybridMultilevel"/>
    <w:tmpl w:val="B6465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57199"/>
    <w:multiLevelType w:val="hybridMultilevel"/>
    <w:tmpl w:val="97C636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85635868">
    <w:abstractNumId w:val="8"/>
  </w:num>
  <w:num w:numId="2" w16cid:durableId="955021189">
    <w:abstractNumId w:val="6"/>
  </w:num>
  <w:num w:numId="3" w16cid:durableId="1856264020">
    <w:abstractNumId w:val="5"/>
  </w:num>
  <w:num w:numId="4" w16cid:durableId="1464038087">
    <w:abstractNumId w:val="4"/>
  </w:num>
  <w:num w:numId="5" w16cid:durableId="1719283608">
    <w:abstractNumId w:val="7"/>
  </w:num>
  <w:num w:numId="6" w16cid:durableId="1175414024">
    <w:abstractNumId w:val="3"/>
  </w:num>
  <w:num w:numId="7" w16cid:durableId="704869873">
    <w:abstractNumId w:val="2"/>
  </w:num>
  <w:num w:numId="8" w16cid:durableId="934049874">
    <w:abstractNumId w:val="1"/>
  </w:num>
  <w:num w:numId="9" w16cid:durableId="2007706666">
    <w:abstractNumId w:val="0"/>
  </w:num>
  <w:num w:numId="10" w16cid:durableId="464277491">
    <w:abstractNumId w:val="14"/>
  </w:num>
  <w:num w:numId="11" w16cid:durableId="938021431">
    <w:abstractNumId w:val="9"/>
  </w:num>
  <w:num w:numId="12" w16cid:durableId="1559826189">
    <w:abstractNumId w:val="10"/>
  </w:num>
  <w:num w:numId="13" w16cid:durableId="1633170829">
    <w:abstractNumId w:val="7"/>
    <w:lvlOverride w:ilvl="0">
      <w:startOverride w:val="1"/>
    </w:lvlOverride>
  </w:num>
  <w:num w:numId="14" w16cid:durableId="1464418989">
    <w:abstractNumId w:val="12"/>
  </w:num>
  <w:num w:numId="15" w16cid:durableId="529533679">
    <w:abstractNumId w:val="7"/>
    <w:lvlOverride w:ilvl="0">
      <w:startOverride w:val="1"/>
    </w:lvlOverride>
  </w:num>
  <w:num w:numId="16" w16cid:durableId="871696148">
    <w:abstractNumId w:val="13"/>
  </w:num>
  <w:num w:numId="17" w16cid:durableId="1700424263">
    <w:abstractNumId w:val="3"/>
    <w:lvlOverride w:ilvl="0">
      <w:startOverride w:val="1"/>
    </w:lvlOverride>
  </w:num>
  <w:num w:numId="18" w16cid:durableId="1853689839">
    <w:abstractNumId w:val="3"/>
    <w:lvlOverride w:ilvl="0">
      <w:startOverride w:val="1"/>
    </w:lvlOverride>
  </w:num>
  <w:num w:numId="19" w16cid:durableId="142236509">
    <w:abstractNumId w:val="3"/>
    <w:lvlOverride w:ilvl="0">
      <w:startOverride w:val="1"/>
    </w:lvlOverride>
  </w:num>
  <w:num w:numId="20" w16cid:durableId="437525301">
    <w:abstractNumId w:val="3"/>
    <w:lvlOverride w:ilvl="0">
      <w:startOverride w:val="1"/>
    </w:lvlOverride>
  </w:num>
  <w:num w:numId="21" w16cid:durableId="1762336987">
    <w:abstractNumId w:val="3"/>
    <w:lvlOverride w:ilvl="0">
      <w:startOverride w:val="1"/>
    </w:lvlOverride>
  </w:num>
  <w:num w:numId="22" w16cid:durableId="213855944">
    <w:abstractNumId w:val="3"/>
    <w:lvlOverride w:ilvl="0">
      <w:startOverride w:val="1"/>
    </w:lvlOverride>
  </w:num>
  <w:num w:numId="23" w16cid:durableId="794759729">
    <w:abstractNumId w:val="3"/>
    <w:lvlOverride w:ilvl="0">
      <w:startOverride w:val="1"/>
    </w:lvlOverride>
  </w:num>
  <w:num w:numId="24" w16cid:durableId="762992965">
    <w:abstractNumId w:val="3"/>
  </w:num>
  <w:num w:numId="25" w16cid:durableId="306014469">
    <w:abstractNumId w:val="11"/>
  </w:num>
  <w:num w:numId="26" w16cid:durableId="662127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CC6"/>
    <w:rsid w:val="00034616"/>
    <w:rsid w:val="00036405"/>
    <w:rsid w:val="0006063C"/>
    <w:rsid w:val="0015074B"/>
    <w:rsid w:val="0020524D"/>
    <w:rsid w:val="00235840"/>
    <w:rsid w:val="0029639D"/>
    <w:rsid w:val="002B57E7"/>
    <w:rsid w:val="00326F90"/>
    <w:rsid w:val="00341138"/>
    <w:rsid w:val="003862F5"/>
    <w:rsid w:val="00437F23"/>
    <w:rsid w:val="00477F93"/>
    <w:rsid w:val="00596718"/>
    <w:rsid w:val="00796045"/>
    <w:rsid w:val="007A2BC9"/>
    <w:rsid w:val="008D7623"/>
    <w:rsid w:val="00AA1D8D"/>
    <w:rsid w:val="00AD1B9B"/>
    <w:rsid w:val="00B47730"/>
    <w:rsid w:val="00B528E7"/>
    <w:rsid w:val="00C276E8"/>
    <w:rsid w:val="00CB0664"/>
    <w:rsid w:val="00E30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5D8E9"/>
  <w14:defaultImageDpi w14:val="300"/>
  <w15:docId w15:val="{F7CF8B39-B459-4046-8172-4EEDED7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643"/>
        <w:tab w:val="num" w:pos="720"/>
      </w:tabs>
      <w:ind w:left="72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Rybiński</cp:lastModifiedBy>
  <cp:revision>4</cp:revision>
  <dcterms:created xsi:type="dcterms:W3CDTF">2025-11-07T15:17:00Z</dcterms:created>
  <dcterms:modified xsi:type="dcterms:W3CDTF">2025-11-07T15:22:00Z</dcterms:modified>
  <cp:category/>
</cp:coreProperties>
</file>